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0E" w:rsidRPr="0033148C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148C">
        <w:rPr>
          <w:rFonts w:ascii="Times New Roman" w:hAnsi="Times New Roman" w:cs="Times New Roman"/>
          <w:b/>
          <w:sz w:val="24"/>
          <w:szCs w:val="24"/>
        </w:rPr>
        <w:t>Biedrība</w:t>
      </w:r>
      <w:proofErr w:type="spellEnd"/>
      <w:r w:rsidRPr="0033148C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33148C">
        <w:rPr>
          <w:rFonts w:ascii="Times New Roman" w:hAnsi="Times New Roman" w:cs="Times New Roman"/>
          <w:b/>
          <w:sz w:val="24"/>
          <w:szCs w:val="24"/>
        </w:rPr>
        <w:t>LatvijasTautassportaasociācija</w:t>
      </w:r>
      <w:proofErr w:type="spellEnd"/>
      <w:r w:rsidRPr="0033148C">
        <w:rPr>
          <w:rFonts w:ascii="Times New Roman" w:hAnsi="Times New Roman" w:cs="Times New Roman"/>
          <w:b/>
          <w:sz w:val="24"/>
          <w:szCs w:val="24"/>
        </w:rPr>
        <w:t>”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B7150E">
        <w:rPr>
          <w:rFonts w:ascii="Times New Roman" w:hAnsi="Times New Roman" w:cs="Times New Roman"/>
          <w:bCs/>
          <w:sz w:val="24"/>
          <w:szCs w:val="24"/>
        </w:rPr>
        <w:t>Reģ</w:t>
      </w:r>
      <w:proofErr w:type="spellEnd"/>
      <w:r w:rsidRPr="00B7150E">
        <w:rPr>
          <w:rFonts w:ascii="Times New Roman" w:hAnsi="Times New Roman" w:cs="Times New Roman"/>
          <w:bCs/>
          <w:sz w:val="24"/>
          <w:szCs w:val="24"/>
        </w:rPr>
        <w:t xml:space="preserve">. Nr. </w:t>
      </w:r>
      <w:r w:rsidRPr="00B715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40008022133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Adrese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Uzvarasbulvāris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10,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Rīga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LV-1048</w:t>
      </w:r>
    </w:p>
    <w:p w:rsidR="00B7150E" w:rsidRPr="00CA6BE7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A6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E-past</w:t>
      </w:r>
      <w:r w:rsidR="00277670" w:rsidRPr="00CA6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</w:t>
      </w:r>
      <w:proofErr w:type="spellStart"/>
      <w:r w:rsidR="00277670" w:rsidRPr="00CA6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adrese</w:t>
      </w:r>
      <w:proofErr w:type="spellEnd"/>
      <w:r w:rsidRPr="00CA6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_______</w:t>
      </w:r>
      <w:r w:rsidR="00277670" w:rsidRPr="00CA6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CA6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Tālruņanumurs</w:t>
      </w:r>
      <w:proofErr w:type="spellEnd"/>
      <w:r w:rsidRPr="00CA6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:_______</w:t>
      </w:r>
      <w:r w:rsidR="00277670" w:rsidRPr="00CA6B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</w:t>
      </w:r>
      <w:proofErr w:type="gramEnd"/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</w:t>
      </w:r>
    </w:p>
    <w:p w:rsidR="00B7150E" w:rsidRP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</w:pPr>
      <w:r w:rsidRPr="00B7150E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>[</w:t>
      </w:r>
      <w:proofErr w:type="spellStart"/>
      <w:r w:rsidRPr="00B7150E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>vārds</w:t>
      </w:r>
      <w:proofErr w:type="spellEnd"/>
      <w:r w:rsidRPr="00B7150E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 xml:space="preserve">, </w:t>
      </w:r>
      <w:proofErr w:type="spellStart"/>
      <w:r w:rsidRPr="00B7150E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>uzvārds</w:t>
      </w:r>
      <w:proofErr w:type="spellEnd"/>
      <w:r w:rsidRPr="00B7150E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>]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</w:t>
      </w:r>
    </w:p>
    <w:p w:rsidR="00B7150E" w:rsidRP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</w:pPr>
      <w:r w:rsidRPr="00B7150E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 xml:space="preserve">[personas </w:t>
      </w:r>
      <w:proofErr w:type="spellStart"/>
      <w:r w:rsidRPr="00B7150E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>kods</w:t>
      </w:r>
      <w:proofErr w:type="spellEnd"/>
      <w:r w:rsidRPr="00B7150E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>]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B7150E" w:rsidRP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B7150E">
        <w:rPr>
          <w:rFonts w:ascii="Times New Roman" w:hAnsi="Times New Roman" w:cs="Times New Roman"/>
          <w:bCs/>
          <w:i/>
          <w:iCs/>
          <w:sz w:val="16"/>
          <w:szCs w:val="16"/>
        </w:rPr>
        <w:t>[</w:t>
      </w:r>
      <w:proofErr w:type="spellStart"/>
      <w:r w:rsidRPr="00B7150E">
        <w:rPr>
          <w:rFonts w:ascii="Times New Roman" w:hAnsi="Times New Roman" w:cs="Times New Roman"/>
          <w:bCs/>
          <w:i/>
          <w:iCs/>
          <w:sz w:val="16"/>
          <w:szCs w:val="16"/>
        </w:rPr>
        <w:t>deklarētāsdzīvesvietasadrese</w:t>
      </w:r>
      <w:proofErr w:type="spellEnd"/>
      <w:r w:rsidRPr="00B7150E">
        <w:rPr>
          <w:rFonts w:ascii="Times New Roman" w:hAnsi="Times New Roman" w:cs="Times New Roman"/>
          <w:bCs/>
          <w:i/>
          <w:iCs/>
          <w:sz w:val="16"/>
          <w:szCs w:val="16"/>
        </w:rPr>
        <w:t>]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B7150E" w:rsidRP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B7150E">
        <w:rPr>
          <w:rFonts w:ascii="Times New Roman" w:hAnsi="Times New Roman" w:cs="Times New Roman"/>
          <w:bCs/>
          <w:i/>
          <w:iCs/>
          <w:sz w:val="16"/>
          <w:szCs w:val="16"/>
        </w:rPr>
        <w:t>[</w:t>
      </w:r>
      <w:proofErr w:type="spellStart"/>
      <w:r w:rsidRPr="00B7150E">
        <w:rPr>
          <w:rFonts w:ascii="Times New Roman" w:hAnsi="Times New Roman" w:cs="Times New Roman"/>
          <w:bCs/>
          <w:i/>
          <w:iCs/>
          <w:sz w:val="16"/>
          <w:szCs w:val="16"/>
        </w:rPr>
        <w:t>tālruņanumurs</w:t>
      </w:r>
      <w:proofErr w:type="spellEnd"/>
      <w:r w:rsidRPr="00B7150E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, e-pasta </w:t>
      </w:r>
      <w:proofErr w:type="spellStart"/>
      <w:r w:rsidRPr="00B7150E">
        <w:rPr>
          <w:rFonts w:ascii="Times New Roman" w:hAnsi="Times New Roman" w:cs="Times New Roman"/>
          <w:bCs/>
          <w:i/>
          <w:iCs/>
          <w:sz w:val="16"/>
          <w:szCs w:val="16"/>
        </w:rPr>
        <w:t>adrese</w:t>
      </w:r>
      <w:proofErr w:type="spellEnd"/>
      <w:r w:rsidRPr="00B7150E">
        <w:rPr>
          <w:rFonts w:ascii="Times New Roman" w:hAnsi="Times New Roman" w:cs="Times New Roman"/>
          <w:bCs/>
          <w:i/>
          <w:iCs/>
          <w:sz w:val="16"/>
          <w:szCs w:val="16"/>
        </w:rPr>
        <w:t>]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671676" w:rsidRDefault="00671676" w:rsidP="00B7150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_________________________________</w:t>
      </w:r>
    </w:p>
    <w:p w:rsidR="00671676" w:rsidRPr="00671676" w:rsidRDefault="00671676" w:rsidP="00B7150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671676">
        <w:rPr>
          <w:rFonts w:ascii="Times New Roman" w:hAnsi="Times New Roman" w:cs="Times New Roman"/>
          <w:bCs/>
          <w:i/>
          <w:iCs/>
          <w:sz w:val="16"/>
          <w:szCs w:val="16"/>
        </w:rPr>
        <w:t>[</w:t>
      </w:r>
      <w:proofErr w:type="spellStart"/>
      <w:r w:rsidRPr="00671676">
        <w:rPr>
          <w:rFonts w:ascii="Times New Roman" w:hAnsi="Times New Roman" w:cs="Times New Roman"/>
          <w:bCs/>
          <w:i/>
          <w:iCs/>
          <w:sz w:val="16"/>
          <w:szCs w:val="16"/>
        </w:rPr>
        <w:t>dokumentasastādīšanasvieta</w:t>
      </w:r>
      <w:proofErr w:type="spellEnd"/>
      <w:r w:rsidRPr="0067167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un </w:t>
      </w:r>
      <w:proofErr w:type="spellStart"/>
      <w:r w:rsidRPr="00671676">
        <w:rPr>
          <w:rFonts w:ascii="Times New Roman" w:hAnsi="Times New Roman" w:cs="Times New Roman"/>
          <w:bCs/>
          <w:i/>
          <w:iCs/>
          <w:sz w:val="16"/>
          <w:szCs w:val="16"/>
        </w:rPr>
        <w:t>datums</w:t>
      </w:r>
      <w:proofErr w:type="spellEnd"/>
      <w:r w:rsidRPr="00671676">
        <w:rPr>
          <w:rFonts w:ascii="Times New Roman" w:hAnsi="Times New Roman" w:cs="Times New Roman"/>
          <w:bCs/>
          <w:i/>
          <w:iCs/>
          <w:sz w:val="16"/>
          <w:szCs w:val="16"/>
        </w:rPr>
        <w:t>]</w:t>
      </w:r>
    </w:p>
    <w:p w:rsidR="00B7150E" w:rsidRDefault="00B7150E" w:rsidP="00B7150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150E" w:rsidRDefault="00B7150E" w:rsidP="0033148C">
      <w:pPr>
        <w:spacing w:after="24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150E" w:rsidRPr="00671676" w:rsidRDefault="0033148C" w:rsidP="0033148C">
      <w:pPr>
        <w:spacing w:after="24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1676">
        <w:rPr>
          <w:rFonts w:ascii="Times New Roman" w:hAnsi="Times New Roman" w:cs="Times New Roman"/>
          <w:bCs/>
          <w:sz w:val="24"/>
          <w:szCs w:val="24"/>
        </w:rPr>
        <w:t>IESNIEGUMS.</w:t>
      </w:r>
    </w:p>
    <w:p w:rsidR="00B7150E" w:rsidRPr="00B7150E" w:rsidRDefault="00B7150E" w:rsidP="0033148C">
      <w:pPr>
        <w:spacing w:after="240"/>
        <w:jc w:val="center"/>
        <w:rPr>
          <w:bCs/>
          <w:sz w:val="32"/>
        </w:rPr>
      </w:pPr>
      <w:r w:rsidRPr="00B7150E">
        <w:rPr>
          <w:bCs/>
          <w:sz w:val="32"/>
        </w:rPr>
        <w:t>____________________________________________________________________________________</w:t>
      </w:r>
      <w:r>
        <w:rPr>
          <w:bCs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50E" w:rsidRDefault="0033148C" w:rsidP="00B7150E">
      <w:pPr>
        <w:rPr>
          <w:rFonts w:ascii="Times New Roman" w:hAnsi="Times New Roman" w:cs="Times New Roman"/>
          <w:bCs/>
          <w:sz w:val="24"/>
          <w:szCs w:val="24"/>
        </w:rPr>
      </w:pPr>
      <w:r w:rsidRPr="00671676">
        <w:rPr>
          <w:rFonts w:ascii="Times New Roman" w:hAnsi="Times New Roman" w:cs="Times New Roman"/>
          <w:bCs/>
          <w:sz w:val="24"/>
          <w:szCs w:val="24"/>
        </w:rPr>
        <w:t>PIELIKUMĀ</w:t>
      </w:r>
      <w:r w:rsidR="0067167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671676">
        <w:rPr>
          <w:rFonts w:ascii="Times New Roman" w:hAnsi="Times New Roman" w:cs="Times New Roman"/>
          <w:bCs/>
          <w:sz w:val="24"/>
          <w:szCs w:val="24"/>
        </w:rPr>
        <w:t>ja</w:t>
      </w:r>
      <w:proofErr w:type="spellEnd"/>
      <w:r w:rsidR="00671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1676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="00671676">
        <w:rPr>
          <w:rFonts w:ascii="Times New Roman" w:hAnsi="Times New Roman" w:cs="Times New Roman"/>
          <w:bCs/>
          <w:sz w:val="24"/>
          <w:szCs w:val="24"/>
        </w:rPr>
        <w:t>)</w:t>
      </w:r>
      <w:r w:rsidR="00B7150E" w:rsidRPr="0067167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71676">
        <w:rPr>
          <w:rFonts w:ascii="Times New Roman" w:hAnsi="Times New Roman" w:cs="Times New Roman"/>
          <w:bCs/>
          <w:sz w:val="24"/>
          <w:szCs w:val="24"/>
        </w:rPr>
        <w:t>_____________________________.</w:t>
      </w:r>
    </w:p>
    <w:p w:rsidR="00671676" w:rsidRDefault="00671676" w:rsidP="002776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1676" w:rsidRDefault="00671676" w:rsidP="002776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:rsidR="00277670" w:rsidRDefault="00277670" w:rsidP="00277670">
      <w:pPr>
        <w:spacing w:after="0" w:line="240" w:lineRule="auto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277670">
        <w:rPr>
          <w:rFonts w:ascii="Times New Roman" w:hAnsi="Times New Roman" w:cs="Times New Roman"/>
          <w:bCs/>
          <w:i/>
          <w:iCs/>
          <w:sz w:val="16"/>
          <w:szCs w:val="16"/>
        </w:rPr>
        <w:t>[</w:t>
      </w:r>
      <w:proofErr w:type="spellStart"/>
      <w:r w:rsidRPr="00277670">
        <w:rPr>
          <w:rFonts w:ascii="Times New Roman" w:hAnsi="Times New Roman" w:cs="Times New Roman"/>
          <w:bCs/>
          <w:i/>
          <w:iCs/>
          <w:sz w:val="16"/>
          <w:szCs w:val="16"/>
        </w:rPr>
        <w:t>vārds</w:t>
      </w:r>
      <w:proofErr w:type="spellEnd"/>
      <w:r w:rsidRPr="0027767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, </w:t>
      </w:r>
      <w:proofErr w:type="spellStart"/>
      <w:r w:rsidRPr="00277670">
        <w:rPr>
          <w:rFonts w:ascii="Times New Roman" w:hAnsi="Times New Roman" w:cs="Times New Roman"/>
          <w:bCs/>
          <w:i/>
          <w:iCs/>
          <w:sz w:val="16"/>
          <w:szCs w:val="16"/>
        </w:rPr>
        <w:t>uzvārds</w:t>
      </w:r>
      <w:proofErr w:type="spellEnd"/>
      <w:r w:rsidRPr="0027767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, </w:t>
      </w:r>
      <w:proofErr w:type="spellStart"/>
      <w:r w:rsidRPr="00277670">
        <w:rPr>
          <w:rFonts w:ascii="Times New Roman" w:hAnsi="Times New Roman" w:cs="Times New Roman"/>
          <w:bCs/>
          <w:i/>
          <w:iCs/>
          <w:sz w:val="16"/>
          <w:szCs w:val="16"/>
        </w:rPr>
        <w:t>paraksts</w:t>
      </w:r>
      <w:proofErr w:type="spellEnd"/>
      <w:r w:rsidRPr="00277670">
        <w:rPr>
          <w:rFonts w:ascii="Times New Roman" w:hAnsi="Times New Roman" w:cs="Times New Roman"/>
          <w:bCs/>
          <w:i/>
          <w:iCs/>
          <w:sz w:val="16"/>
          <w:szCs w:val="16"/>
        </w:rPr>
        <w:t>]</w:t>
      </w:r>
    </w:p>
    <w:p w:rsidR="0033148C" w:rsidRDefault="0033148C" w:rsidP="00277670">
      <w:pPr>
        <w:spacing w:after="0" w:line="240" w:lineRule="auto"/>
        <w:rPr>
          <w:rFonts w:ascii="Times New Roman" w:hAnsi="Times New Roman" w:cs="Times New Roman"/>
          <w:bCs/>
          <w:i/>
          <w:iCs/>
          <w:sz w:val="16"/>
          <w:szCs w:val="16"/>
        </w:rPr>
      </w:pPr>
    </w:p>
    <w:p w:rsidR="0033148C" w:rsidRDefault="0033148C" w:rsidP="00277670">
      <w:pPr>
        <w:spacing w:after="0" w:line="240" w:lineRule="auto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>VAI</w:t>
      </w:r>
    </w:p>
    <w:p w:rsidR="0033148C" w:rsidRPr="0033148C" w:rsidRDefault="0033148C" w:rsidP="0027767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3148C" w:rsidRPr="00AE1670" w:rsidRDefault="00E86790" w:rsidP="0027767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AE1670">
        <w:rPr>
          <w:rFonts w:ascii="Times New Roman" w:hAnsi="Times New Roman" w:cs="Times New Roman"/>
          <w:bCs/>
          <w:i/>
          <w:iCs/>
          <w:sz w:val="24"/>
          <w:szCs w:val="24"/>
        </w:rPr>
        <w:t>Dokumentsparakstītsardrošuelektroniskuparakstu</w:t>
      </w:r>
      <w:proofErr w:type="spellEnd"/>
      <w:r w:rsidRPr="00AE16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un </w:t>
      </w:r>
      <w:proofErr w:type="spellStart"/>
      <w:r w:rsidRPr="00AE1670">
        <w:rPr>
          <w:rFonts w:ascii="Times New Roman" w:hAnsi="Times New Roman" w:cs="Times New Roman"/>
          <w:bCs/>
          <w:i/>
          <w:iCs/>
          <w:sz w:val="24"/>
          <w:szCs w:val="24"/>
        </w:rPr>
        <w:t>saturlaikazīmogu</w:t>
      </w:r>
      <w:proofErr w:type="spellEnd"/>
      <w:r w:rsidRPr="00AE167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671676" w:rsidRPr="0033148C" w:rsidRDefault="00671676" w:rsidP="00B7150E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B7150E" w:rsidRPr="00E86790" w:rsidRDefault="0033148C" w:rsidP="0033148C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proofErr w:type="spellStart"/>
      <w:r w:rsidRPr="00E86790">
        <w:rPr>
          <w:rFonts w:ascii="Times New Roman" w:hAnsi="Times New Roman" w:cs="Times New Roman"/>
          <w:b/>
          <w:i/>
          <w:iCs/>
          <w:sz w:val="20"/>
          <w:szCs w:val="20"/>
        </w:rPr>
        <w:t>Piezīmes</w:t>
      </w:r>
      <w:proofErr w:type="spellEnd"/>
      <w:r w:rsidRPr="00E86790">
        <w:rPr>
          <w:rFonts w:ascii="Times New Roman" w:hAnsi="Times New Roman" w:cs="Times New Roman"/>
          <w:b/>
          <w:i/>
          <w:iCs/>
          <w:sz w:val="20"/>
          <w:szCs w:val="20"/>
        </w:rPr>
        <w:t>:</w:t>
      </w:r>
    </w:p>
    <w:p w:rsidR="0033148C" w:rsidRDefault="0033148C" w:rsidP="0033148C">
      <w:pPr>
        <w:pStyle w:val="Sarakstaaizzme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i/>
          <w:iCs/>
          <w:sz w:val="20"/>
          <w:szCs w:val="20"/>
        </w:rPr>
      </w:pPr>
      <w:r w:rsidRPr="0033148C">
        <w:rPr>
          <w:rFonts w:ascii="Times New Roman" w:hAnsi="Times New Roman" w:cs="Times New Roman"/>
          <w:bCs/>
          <w:i/>
          <w:iCs/>
          <w:sz w:val="20"/>
          <w:szCs w:val="20"/>
        </w:rPr>
        <w:t>1)</w:t>
      </w:r>
      <w:proofErr w:type="spellStart"/>
      <w:r w:rsidRPr="0033148C">
        <w:rPr>
          <w:rFonts w:ascii="Times New Roman" w:hAnsi="Times New Roman" w:cs="Times New Roman"/>
          <w:bCs/>
          <w:i/>
          <w:iCs/>
          <w:sz w:val="20"/>
          <w:szCs w:val="20"/>
        </w:rPr>
        <w:t>Iesniegumuaizpildaarrokuvaielektroniski</w:t>
      </w:r>
      <w:proofErr w:type="spellEnd"/>
      <w:r w:rsidR="00166775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:rsidR="0033148C" w:rsidRPr="0033148C" w:rsidRDefault="0033148C" w:rsidP="0033148C">
      <w:pPr>
        <w:pStyle w:val="Sarakstaaizzme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2) </w:t>
      </w:r>
      <w:proofErr w:type="spellStart"/>
      <w:r w:rsidRPr="0033148C">
        <w:rPr>
          <w:rFonts w:ascii="Times New Roman" w:hAnsi="Times New Roman" w:cs="Times New Roman"/>
          <w:i/>
          <w:iCs/>
          <w:sz w:val="20"/>
          <w:szCs w:val="20"/>
        </w:rPr>
        <w:t>Nepieciešamībasgadījumā</w:t>
      </w:r>
      <w:r w:rsidR="00AE1670">
        <w:rPr>
          <w:rFonts w:ascii="Times New Roman" w:hAnsi="Times New Roman" w:cs="Times New Roman"/>
          <w:i/>
          <w:iCs/>
          <w:sz w:val="20"/>
          <w:szCs w:val="20"/>
        </w:rPr>
        <w:t>pielikumā</w:t>
      </w:r>
      <w:r w:rsidRPr="0033148C">
        <w:rPr>
          <w:rFonts w:ascii="Times New Roman" w:hAnsi="Times New Roman" w:cs="Times New Roman"/>
          <w:i/>
          <w:iCs/>
          <w:sz w:val="20"/>
          <w:szCs w:val="20"/>
        </w:rPr>
        <w:t>pievieno</w:t>
      </w:r>
      <w:r w:rsidR="00AE1670">
        <w:rPr>
          <w:rFonts w:ascii="Times New Roman" w:hAnsi="Times New Roman" w:cs="Times New Roman"/>
          <w:i/>
          <w:iCs/>
          <w:sz w:val="20"/>
          <w:szCs w:val="20"/>
        </w:rPr>
        <w:t>papildudokumentus</w:t>
      </w:r>
      <w:proofErr w:type="spellEnd"/>
      <w:r w:rsidR="00AE1670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33148C" w:rsidRPr="0033148C" w:rsidRDefault="0033148C" w:rsidP="0033148C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66775">
        <w:rPr>
          <w:rFonts w:ascii="Times New Roman" w:hAnsi="Times New Roman" w:cs="Times New Roman"/>
          <w:i/>
          <w:iCs/>
          <w:sz w:val="20"/>
          <w:szCs w:val="20"/>
        </w:rPr>
        <w:t xml:space="preserve">3) </w:t>
      </w:r>
      <w:proofErr w:type="spellStart"/>
      <w:r w:rsidRPr="00166775">
        <w:rPr>
          <w:rFonts w:ascii="Times New Roman" w:hAnsi="Times New Roman" w:cs="Times New Roman"/>
          <w:i/>
          <w:iCs/>
          <w:sz w:val="20"/>
          <w:szCs w:val="20"/>
        </w:rPr>
        <w:t>Iesniegumuiespējamsiesniegtelektroniski</w:t>
      </w:r>
      <w:proofErr w:type="spellEnd"/>
      <w:r w:rsidR="00166775" w:rsidRPr="00166775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166775" w:rsidRPr="00166775">
        <w:rPr>
          <w:rFonts w:ascii="Times New Roman" w:hAnsi="Times New Roman" w:cs="Times New Roman"/>
          <w:i/>
          <w:iCs/>
          <w:sz w:val="20"/>
          <w:szCs w:val="20"/>
        </w:rPr>
        <w:t>klātienē</w:t>
      </w:r>
      <w:r w:rsidRPr="00166775">
        <w:rPr>
          <w:rFonts w:ascii="Times New Roman" w:hAnsi="Times New Roman" w:cs="Times New Roman"/>
          <w:i/>
          <w:iCs/>
          <w:sz w:val="20"/>
          <w:szCs w:val="20"/>
        </w:rPr>
        <w:t>vai</w:t>
      </w:r>
      <w:r w:rsidR="00E86790" w:rsidRPr="00166775">
        <w:rPr>
          <w:rFonts w:ascii="Times New Roman" w:hAnsi="Times New Roman" w:cs="Times New Roman"/>
          <w:i/>
          <w:iCs/>
          <w:sz w:val="20"/>
          <w:szCs w:val="20"/>
        </w:rPr>
        <w:t>papastu</w:t>
      </w:r>
      <w:proofErr w:type="spellEnd"/>
      <w:r w:rsidR="00E86790" w:rsidRPr="0016677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33148C" w:rsidRPr="003314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66775"/>
    <w:rsid w:val="00277670"/>
    <w:rsid w:val="0029639D"/>
    <w:rsid w:val="00326F90"/>
    <w:rsid w:val="0033148C"/>
    <w:rsid w:val="00671676"/>
    <w:rsid w:val="00782C20"/>
    <w:rsid w:val="00AA1D8D"/>
    <w:rsid w:val="00AE1670"/>
    <w:rsid w:val="00B47730"/>
    <w:rsid w:val="00B7150E"/>
    <w:rsid w:val="00CA6BE7"/>
    <w:rsid w:val="00CB0664"/>
    <w:rsid w:val="00CC25FF"/>
    <w:rsid w:val="00D23766"/>
    <w:rsid w:val="00E8679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FC693F"/>
  </w:style>
  <w:style w:type="paragraph" w:styleId="Virsraksts1">
    <w:name w:val="heading 1"/>
    <w:basedOn w:val="Parastais"/>
    <w:next w:val="Parastai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ais"/>
    <w:next w:val="Parastai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ais"/>
    <w:next w:val="Parastai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ais"/>
    <w:next w:val="Parastai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ais"/>
    <w:next w:val="Parastai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ais"/>
    <w:next w:val="Parastai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ais"/>
    <w:next w:val="Parastai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ais"/>
    <w:next w:val="Parastai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ais"/>
    <w:next w:val="Parastai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ai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ais"/>
    <w:next w:val="Parastai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ais"/>
    <w:next w:val="Parastai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ai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ai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ai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ai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ai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ai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ai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ai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ai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ai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ai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ai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ai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ai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ai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ai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ais"/>
    <w:next w:val="Parastai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ais"/>
    <w:next w:val="Parasta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ais"/>
    <w:next w:val="Parastai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ai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Inta Ozola</cp:lastModifiedBy>
  <cp:revision>8</cp:revision>
  <dcterms:created xsi:type="dcterms:W3CDTF">2026-06-01T12:09:00Z</dcterms:created>
  <dcterms:modified xsi:type="dcterms:W3CDTF">2026-06-04T12:26:00Z</dcterms:modified>
  <cp:category/>
</cp:coreProperties>
</file>